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25D8E" w14:textId="6DBE8A74" w:rsidR="00052AD1" w:rsidRPr="002C59C4" w:rsidRDefault="00D757AF">
      <w:pPr>
        <w:pStyle w:val="1"/>
        <w:jc w:val="center"/>
        <w:rPr>
          <w:color w:val="000000" w:themeColor="text1"/>
          <w:sz w:val="44"/>
          <w:szCs w:val="44"/>
          <w:shd w:val="pct15" w:color="auto" w:fill="FFFFFF"/>
          <w:lang w:eastAsia="ja-JP"/>
        </w:rPr>
      </w:pPr>
      <w:r w:rsidRPr="002C59C4">
        <w:rPr>
          <w:color w:val="000000" w:themeColor="text1"/>
          <w:sz w:val="44"/>
          <w:szCs w:val="44"/>
          <w:shd w:val="pct15" w:color="auto" w:fill="FFFFFF"/>
          <w:lang w:eastAsia="ja-JP"/>
        </w:rPr>
        <w:t>第</w:t>
      </w:r>
      <w:r w:rsidR="00263291">
        <w:rPr>
          <w:rFonts w:hint="eastAsia"/>
          <w:color w:val="000000" w:themeColor="text1"/>
          <w:sz w:val="44"/>
          <w:szCs w:val="44"/>
          <w:shd w:val="pct15" w:color="auto" w:fill="FFFFFF"/>
          <w:lang w:eastAsia="ja-JP"/>
        </w:rPr>
        <w:t>４</w:t>
      </w:r>
      <w:r w:rsidRPr="002C59C4">
        <w:rPr>
          <w:color w:val="000000" w:themeColor="text1"/>
          <w:sz w:val="44"/>
          <w:szCs w:val="44"/>
          <w:shd w:val="pct15" w:color="auto" w:fill="FFFFFF"/>
          <w:lang w:eastAsia="ja-JP"/>
        </w:rPr>
        <w:t>回</w:t>
      </w:r>
      <w:r w:rsidRPr="002C59C4">
        <w:rPr>
          <w:color w:val="000000" w:themeColor="text1"/>
          <w:sz w:val="44"/>
          <w:szCs w:val="44"/>
          <w:shd w:val="pct15" w:color="auto" w:fill="FFFFFF"/>
          <w:lang w:eastAsia="ja-JP"/>
        </w:rPr>
        <w:t xml:space="preserve"> </w:t>
      </w:r>
      <w:r w:rsidRPr="002C59C4">
        <w:rPr>
          <w:color w:val="000000" w:themeColor="text1"/>
          <w:sz w:val="44"/>
          <w:szCs w:val="44"/>
          <w:shd w:val="pct15" w:color="auto" w:fill="FFFFFF"/>
          <w:lang w:eastAsia="ja-JP"/>
        </w:rPr>
        <w:t>福慢協フォーラム</w:t>
      </w:r>
      <w:r w:rsidRPr="002C59C4">
        <w:rPr>
          <w:color w:val="000000" w:themeColor="text1"/>
          <w:sz w:val="44"/>
          <w:szCs w:val="44"/>
          <w:shd w:val="pct15" w:color="auto" w:fill="FFFFFF"/>
          <w:lang w:eastAsia="ja-JP"/>
        </w:rPr>
        <w:br/>
      </w:r>
      <w:r w:rsidRPr="002C59C4">
        <w:rPr>
          <w:color w:val="000000" w:themeColor="text1"/>
          <w:sz w:val="44"/>
          <w:szCs w:val="44"/>
          <w:shd w:val="pct15" w:color="auto" w:fill="FFFFFF"/>
          <w:lang w:eastAsia="ja-JP"/>
        </w:rPr>
        <w:t>一般演題申込書（ポスター形式）</w:t>
      </w:r>
    </w:p>
    <w:p w14:paraId="50DC0D91" w14:textId="0D4E58AA" w:rsidR="00052AD1" w:rsidRDefault="00052AD1">
      <w:pPr>
        <w:rPr>
          <w:lang w:eastAsia="ja-JP"/>
        </w:rPr>
      </w:pPr>
    </w:p>
    <w:p w14:paraId="11AC271C" w14:textId="14651D3D" w:rsidR="00D757AF" w:rsidRDefault="00D757AF">
      <w:pPr>
        <w:rPr>
          <w:lang w:eastAsia="ja-JP"/>
        </w:rPr>
      </w:pPr>
    </w:p>
    <w:p w14:paraId="421B0D83" w14:textId="77777777" w:rsidR="00263291" w:rsidRDefault="00D757AF" w:rsidP="00D757AF">
      <w:pPr>
        <w:spacing w:after="120"/>
        <w:rPr>
          <w:sz w:val="28"/>
          <w:szCs w:val="28"/>
          <w:lang w:eastAsia="ja-JP"/>
        </w:rPr>
      </w:pPr>
      <w:r w:rsidRPr="00D757AF">
        <w:rPr>
          <w:rFonts w:hint="eastAsia"/>
          <w:sz w:val="28"/>
          <w:szCs w:val="28"/>
          <w:lang w:eastAsia="ja-JP"/>
        </w:rPr>
        <w:t>以下に必要事項をご記入の上、</w:t>
      </w:r>
      <w:r w:rsidRPr="00D757AF">
        <w:rPr>
          <w:sz w:val="28"/>
          <w:szCs w:val="28"/>
          <w:lang w:eastAsia="ja-JP"/>
        </w:rPr>
        <w:t>福岡県慢性期医療協会事務局</w:t>
      </w:r>
      <w:r w:rsidRPr="00D757AF">
        <w:rPr>
          <w:rFonts w:hint="eastAsia"/>
          <w:sz w:val="28"/>
          <w:szCs w:val="28"/>
          <w:lang w:eastAsia="ja-JP"/>
        </w:rPr>
        <w:t>の</w:t>
      </w:r>
    </w:p>
    <w:p w14:paraId="75ED090F" w14:textId="41D2768E" w:rsidR="00D757AF" w:rsidRDefault="00D757AF" w:rsidP="00D757AF">
      <w:pPr>
        <w:spacing w:after="120"/>
        <w:rPr>
          <w:sz w:val="28"/>
          <w:szCs w:val="28"/>
          <w:lang w:eastAsia="ja-JP"/>
        </w:rPr>
      </w:pPr>
      <w:r w:rsidRPr="00D757AF">
        <w:rPr>
          <w:rFonts w:hint="eastAsia"/>
          <w:sz w:val="28"/>
          <w:szCs w:val="28"/>
          <w:lang w:eastAsia="ja-JP"/>
        </w:rPr>
        <w:t>メールアドレス宛</w:t>
      </w:r>
      <w:r w:rsidR="00303319">
        <w:rPr>
          <w:rFonts w:hint="eastAsia"/>
          <w:sz w:val="28"/>
          <w:szCs w:val="28"/>
          <w:lang w:eastAsia="ja-JP"/>
        </w:rPr>
        <w:t>または</w:t>
      </w:r>
      <w:r w:rsidR="00303319">
        <w:rPr>
          <w:rFonts w:hint="eastAsia"/>
          <w:sz w:val="28"/>
          <w:szCs w:val="28"/>
          <w:lang w:eastAsia="ja-JP"/>
        </w:rPr>
        <w:t>FAX</w:t>
      </w:r>
      <w:r w:rsidR="00303319">
        <w:rPr>
          <w:rFonts w:hint="eastAsia"/>
          <w:sz w:val="28"/>
          <w:szCs w:val="28"/>
          <w:lang w:eastAsia="ja-JP"/>
        </w:rPr>
        <w:t>にて</w:t>
      </w:r>
      <w:r w:rsidRPr="00D757AF">
        <w:rPr>
          <w:rFonts w:hint="eastAsia"/>
          <w:sz w:val="28"/>
          <w:szCs w:val="28"/>
          <w:lang w:eastAsia="ja-JP"/>
        </w:rPr>
        <w:t>お送りください。</w:t>
      </w:r>
    </w:p>
    <w:p w14:paraId="53D3A493" w14:textId="795D777C" w:rsidR="00D757AF" w:rsidRDefault="00D757AF" w:rsidP="00D757AF">
      <w:pPr>
        <w:spacing w:after="120"/>
        <w:rPr>
          <w:sz w:val="28"/>
          <w:szCs w:val="28"/>
          <w:lang w:eastAsia="ja-JP"/>
        </w:rPr>
      </w:pPr>
    </w:p>
    <w:p w14:paraId="061F6C41" w14:textId="2DDBD7B8" w:rsidR="00D757AF" w:rsidRDefault="00D757AF" w:rsidP="00EB5059">
      <w:pPr>
        <w:spacing w:after="120"/>
        <w:jc w:val="center"/>
        <w:rPr>
          <w:b/>
          <w:bCs/>
          <w:sz w:val="36"/>
          <w:szCs w:val="36"/>
          <w:shd w:val="pct15" w:color="auto" w:fill="FFFFFF"/>
          <w:lang w:eastAsia="ja-JP"/>
        </w:rPr>
      </w:pPr>
      <w:r w:rsidRPr="00EB5059">
        <w:rPr>
          <w:rFonts w:hint="eastAsia"/>
          <w:b/>
          <w:bCs/>
          <w:sz w:val="36"/>
          <w:szCs w:val="36"/>
          <w:shd w:val="pct15" w:color="auto" w:fill="FFFFFF"/>
          <w:lang w:eastAsia="ja-JP"/>
        </w:rPr>
        <w:t>応募先アドレス</w:t>
      </w:r>
      <w:r w:rsidR="00EB5059" w:rsidRPr="00EB5059">
        <w:rPr>
          <w:rFonts w:hint="eastAsia"/>
          <w:b/>
          <w:bCs/>
          <w:sz w:val="36"/>
          <w:szCs w:val="36"/>
          <w:shd w:val="pct15" w:color="auto" w:fill="FFFFFF"/>
          <w:lang w:eastAsia="ja-JP"/>
        </w:rPr>
        <w:t xml:space="preserve">　</w:t>
      </w:r>
      <w:hyperlink r:id="rId8" w:history="1">
        <w:r w:rsidR="00303319" w:rsidRPr="00EA47AF">
          <w:rPr>
            <w:rStyle w:val="aff"/>
            <w:b/>
            <w:bCs/>
            <w:sz w:val="36"/>
            <w:szCs w:val="36"/>
            <w:shd w:val="pct15" w:color="auto" w:fill="FFFFFF"/>
            <w:lang w:eastAsia="ja-JP"/>
          </w:rPr>
          <w:t>jimukyoku@famcf.jp</w:t>
        </w:r>
      </w:hyperlink>
    </w:p>
    <w:p w14:paraId="00B70293" w14:textId="6EA40479" w:rsidR="00303319" w:rsidRPr="00303319" w:rsidRDefault="00303319" w:rsidP="00EB5059">
      <w:pPr>
        <w:spacing w:after="120"/>
        <w:jc w:val="center"/>
        <w:rPr>
          <w:lang w:eastAsia="ja-JP"/>
        </w:rPr>
      </w:pPr>
      <w:r>
        <w:rPr>
          <w:rFonts w:hint="eastAsia"/>
          <w:b/>
          <w:bCs/>
          <w:sz w:val="36"/>
          <w:szCs w:val="36"/>
          <w:shd w:val="pct15" w:color="auto" w:fill="FFFFFF"/>
          <w:lang w:eastAsia="ja-JP"/>
        </w:rPr>
        <w:t>応募先</w:t>
      </w:r>
      <w:r>
        <w:rPr>
          <w:rFonts w:hint="eastAsia"/>
          <w:b/>
          <w:bCs/>
          <w:sz w:val="36"/>
          <w:szCs w:val="36"/>
          <w:shd w:val="pct15" w:color="auto" w:fill="FFFFFF"/>
          <w:lang w:eastAsia="ja-JP"/>
        </w:rPr>
        <w:t>FAX</w:t>
      </w:r>
      <w:r>
        <w:rPr>
          <w:rFonts w:hint="eastAsia"/>
          <w:b/>
          <w:bCs/>
          <w:sz w:val="36"/>
          <w:szCs w:val="36"/>
          <w:shd w:val="pct15" w:color="auto" w:fill="FFFFFF"/>
          <w:lang w:eastAsia="ja-JP"/>
        </w:rPr>
        <w:t xml:space="preserve">番号　</w:t>
      </w:r>
      <w:r>
        <w:rPr>
          <w:rFonts w:hint="eastAsia"/>
          <w:b/>
          <w:bCs/>
          <w:sz w:val="36"/>
          <w:szCs w:val="36"/>
          <w:shd w:val="pct15" w:color="auto" w:fill="FFFFFF"/>
          <w:lang w:eastAsia="ja-JP"/>
        </w:rPr>
        <w:t>092-725-3216</w:t>
      </w:r>
    </w:p>
    <w:p w14:paraId="3DE5142D" w14:textId="53CCAF77" w:rsidR="00052AD1" w:rsidRPr="002C59C4" w:rsidRDefault="00D757AF" w:rsidP="00D757AF">
      <w:pPr>
        <w:spacing w:after="240" w:line="360" w:lineRule="auto"/>
        <w:rPr>
          <w:sz w:val="28"/>
          <w:szCs w:val="28"/>
          <w:lang w:eastAsia="ja-JP"/>
        </w:rPr>
      </w:pPr>
      <w:r w:rsidRPr="002C59C4">
        <w:rPr>
          <w:b/>
          <w:sz w:val="28"/>
          <w:szCs w:val="28"/>
          <w:lang w:eastAsia="ja-JP"/>
        </w:rPr>
        <w:t>所属：</w:t>
      </w:r>
      <w:r w:rsidRPr="002C59C4">
        <w:rPr>
          <w:sz w:val="28"/>
          <w:szCs w:val="28"/>
          <w:u w:val="single"/>
          <w:lang w:eastAsia="ja-JP"/>
        </w:rPr>
        <w:t>_________________________________________________</w:t>
      </w:r>
      <w:r w:rsidR="00212F08" w:rsidRPr="002C59C4">
        <w:rPr>
          <w:sz w:val="28"/>
          <w:szCs w:val="28"/>
          <w:u w:val="single"/>
          <w:lang w:eastAsia="ja-JP"/>
        </w:rPr>
        <w:t>__</w:t>
      </w:r>
      <w:r w:rsidR="002C59C4" w:rsidRPr="002C59C4">
        <w:rPr>
          <w:sz w:val="28"/>
          <w:szCs w:val="28"/>
          <w:u w:val="single"/>
          <w:lang w:eastAsia="ja-JP"/>
        </w:rPr>
        <w:t>_____________________</w:t>
      </w:r>
      <w:r w:rsidR="002C59C4" w:rsidRPr="002C59C4">
        <w:rPr>
          <w:sz w:val="28"/>
          <w:szCs w:val="28"/>
          <w:lang w:eastAsia="ja-JP"/>
        </w:rPr>
        <w:t xml:space="preserve">                 </w:t>
      </w:r>
    </w:p>
    <w:p w14:paraId="1843E6D4" w14:textId="7C5CA69D" w:rsidR="00052AD1" w:rsidRPr="002C59C4" w:rsidRDefault="00D757AF" w:rsidP="00D757AF">
      <w:pPr>
        <w:spacing w:after="240" w:line="360" w:lineRule="auto"/>
        <w:rPr>
          <w:sz w:val="28"/>
          <w:szCs w:val="28"/>
          <w:lang w:eastAsia="ja-JP"/>
        </w:rPr>
      </w:pPr>
      <w:r w:rsidRPr="002C59C4">
        <w:rPr>
          <w:b/>
          <w:sz w:val="28"/>
          <w:szCs w:val="28"/>
          <w:lang w:eastAsia="ja-JP"/>
        </w:rPr>
        <w:t>演者名：</w:t>
      </w:r>
      <w:r w:rsidRPr="002C59C4">
        <w:rPr>
          <w:sz w:val="28"/>
          <w:szCs w:val="28"/>
          <w:u w:val="single"/>
          <w:lang w:eastAsia="ja-JP"/>
        </w:rPr>
        <w:t>__________________________________________________</w:t>
      </w:r>
      <w:r w:rsidR="002C59C4" w:rsidRPr="002C59C4">
        <w:rPr>
          <w:sz w:val="28"/>
          <w:szCs w:val="28"/>
          <w:u w:val="single"/>
          <w:lang w:eastAsia="ja-JP"/>
        </w:rPr>
        <w:t>___________</w:t>
      </w:r>
      <w:r w:rsidR="00212F08" w:rsidRPr="002C59C4">
        <w:rPr>
          <w:sz w:val="28"/>
          <w:szCs w:val="28"/>
          <w:u w:val="single"/>
          <w:lang w:eastAsia="ja-JP"/>
        </w:rPr>
        <w:t>____</w:t>
      </w:r>
    </w:p>
    <w:p w14:paraId="7FFB1CBE" w14:textId="77777777" w:rsidR="00052AD1" w:rsidRPr="002C59C4" w:rsidRDefault="00D757AF" w:rsidP="00D757AF">
      <w:pPr>
        <w:spacing w:after="240" w:line="360" w:lineRule="auto"/>
        <w:rPr>
          <w:sz w:val="28"/>
          <w:szCs w:val="28"/>
          <w:lang w:eastAsia="ja-JP"/>
        </w:rPr>
      </w:pPr>
      <w:r w:rsidRPr="002C59C4">
        <w:rPr>
          <w:b/>
          <w:sz w:val="28"/>
          <w:szCs w:val="28"/>
          <w:lang w:eastAsia="ja-JP"/>
        </w:rPr>
        <w:t>演者メールアドレス：</w:t>
      </w:r>
      <w:r w:rsidRPr="002C59C4">
        <w:rPr>
          <w:sz w:val="28"/>
          <w:szCs w:val="28"/>
          <w:u w:val="single"/>
          <w:lang w:eastAsia="ja-JP"/>
        </w:rPr>
        <w:t>__________________________________________________</w:t>
      </w:r>
    </w:p>
    <w:p w14:paraId="73EC959C" w14:textId="77777777" w:rsidR="00212F08" w:rsidRPr="002C59C4" w:rsidRDefault="00212F08" w:rsidP="00212F08">
      <w:pPr>
        <w:spacing w:after="240" w:line="360" w:lineRule="auto"/>
        <w:rPr>
          <w:sz w:val="28"/>
          <w:szCs w:val="28"/>
          <w:u w:val="single"/>
          <w:lang w:eastAsia="ja-JP"/>
        </w:rPr>
      </w:pPr>
      <w:r w:rsidRPr="002C59C4">
        <w:rPr>
          <w:b/>
          <w:sz w:val="28"/>
          <w:szCs w:val="28"/>
          <w:lang w:eastAsia="ja-JP"/>
        </w:rPr>
        <w:t>演題名：</w:t>
      </w:r>
      <w:r w:rsidRPr="002C59C4">
        <w:rPr>
          <w:sz w:val="28"/>
          <w:szCs w:val="28"/>
          <w:u w:val="single"/>
          <w:lang w:eastAsia="ja-JP"/>
        </w:rPr>
        <w:t>________________________________________________________________________</w:t>
      </w:r>
    </w:p>
    <w:p w14:paraId="5F8A9B09" w14:textId="4A0275DA" w:rsidR="00052AD1" w:rsidRDefault="00052AD1">
      <w:pPr>
        <w:rPr>
          <w:lang w:eastAsia="ja-JP"/>
        </w:rPr>
      </w:pPr>
    </w:p>
    <w:p w14:paraId="5B70074F" w14:textId="73D536BD" w:rsidR="00D757AF" w:rsidRDefault="00D757AF">
      <w:pPr>
        <w:rPr>
          <w:lang w:eastAsia="ja-JP"/>
        </w:rPr>
      </w:pPr>
    </w:p>
    <w:p w14:paraId="55A1F715" w14:textId="77777777" w:rsidR="00D757AF" w:rsidRDefault="00D757AF">
      <w:pPr>
        <w:rPr>
          <w:lang w:eastAsia="ja-JP"/>
        </w:rPr>
      </w:pPr>
    </w:p>
    <w:p w14:paraId="636A8567" w14:textId="4CE2DBAB" w:rsidR="00052AD1" w:rsidRPr="002C59C4" w:rsidRDefault="00D757AF" w:rsidP="00D757AF">
      <w:pPr>
        <w:spacing w:after="120"/>
        <w:jc w:val="right"/>
        <w:rPr>
          <w:sz w:val="24"/>
          <w:szCs w:val="24"/>
          <w:lang w:eastAsia="ja-JP"/>
        </w:rPr>
      </w:pPr>
      <w:r w:rsidRPr="002C59C4">
        <w:rPr>
          <w:sz w:val="24"/>
          <w:szCs w:val="24"/>
          <w:lang w:eastAsia="ja-JP"/>
        </w:rPr>
        <w:t>【</w:t>
      </w:r>
      <w:r w:rsidR="00212F08">
        <w:rPr>
          <w:rFonts w:hint="eastAsia"/>
          <w:sz w:val="24"/>
          <w:szCs w:val="24"/>
          <w:lang w:eastAsia="ja-JP"/>
        </w:rPr>
        <w:t>問い合わせ</w:t>
      </w:r>
      <w:r w:rsidRPr="002C59C4">
        <w:rPr>
          <w:sz w:val="24"/>
          <w:szCs w:val="24"/>
          <w:lang w:eastAsia="ja-JP"/>
        </w:rPr>
        <w:t>先】</w:t>
      </w:r>
    </w:p>
    <w:p w14:paraId="088CB828" w14:textId="77777777" w:rsidR="00052AD1" w:rsidRPr="002C59C4" w:rsidRDefault="00D757AF" w:rsidP="00D757AF">
      <w:pPr>
        <w:spacing w:after="120"/>
        <w:jc w:val="right"/>
        <w:rPr>
          <w:sz w:val="24"/>
          <w:szCs w:val="24"/>
        </w:rPr>
      </w:pPr>
      <w:proofErr w:type="spellStart"/>
      <w:r w:rsidRPr="002C59C4">
        <w:rPr>
          <w:sz w:val="24"/>
          <w:szCs w:val="24"/>
        </w:rPr>
        <w:t>福岡県慢性期医療協会</w:t>
      </w:r>
      <w:proofErr w:type="spellEnd"/>
      <w:r w:rsidRPr="002C59C4">
        <w:rPr>
          <w:sz w:val="24"/>
          <w:szCs w:val="24"/>
        </w:rPr>
        <w:t xml:space="preserve">　事務局</w:t>
      </w:r>
    </w:p>
    <w:p w14:paraId="1981940D" w14:textId="77777777" w:rsidR="00052AD1" w:rsidRPr="002C59C4" w:rsidRDefault="00D757AF" w:rsidP="00D757AF">
      <w:pPr>
        <w:spacing w:after="120"/>
        <w:jc w:val="right"/>
        <w:rPr>
          <w:sz w:val="24"/>
          <w:szCs w:val="24"/>
          <w:lang w:eastAsia="ja-JP"/>
        </w:rPr>
      </w:pPr>
      <w:r w:rsidRPr="002C59C4">
        <w:rPr>
          <w:sz w:val="24"/>
          <w:szCs w:val="24"/>
          <w:lang w:eastAsia="ja-JP"/>
        </w:rPr>
        <w:t>〒</w:t>
      </w:r>
      <w:r w:rsidRPr="002C59C4">
        <w:rPr>
          <w:sz w:val="24"/>
          <w:szCs w:val="24"/>
          <w:lang w:eastAsia="ja-JP"/>
        </w:rPr>
        <w:t xml:space="preserve">810-0004 </w:t>
      </w:r>
      <w:r w:rsidRPr="002C59C4">
        <w:rPr>
          <w:sz w:val="24"/>
          <w:szCs w:val="24"/>
          <w:lang w:eastAsia="ja-JP"/>
        </w:rPr>
        <w:t>福岡市中央区渡辺通</w:t>
      </w:r>
      <w:r w:rsidRPr="002C59C4">
        <w:rPr>
          <w:sz w:val="24"/>
          <w:szCs w:val="24"/>
          <w:lang w:eastAsia="ja-JP"/>
        </w:rPr>
        <w:t>4</w:t>
      </w:r>
      <w:r w:rsidRPr="002C59C4">
        <w:rPr>
          <w:sz w:val="24"/>
          <w:szCs w:val="24"/>
          <w:lang w:eastAsia="ja-JP"/>
        </w:rPr>
        <w:t>丁目</w:t>
      </w:r>
      <w:r w:rsidRPr="002C59C4">
        <w:rPr>
          <w:sz w:val="24"/>
          <w:szCs w:val="24"/>
          <w:lang w:eastAsia="ja-JP"/>
        </w:rPr>
        <w:t xml:space="preserve">9-18 </w:t>
      </w:r>
      <w:r w:rsidRPr="002C59C4">
        <w:rPr>
          <w:sz w:val="24"/>
          <w:szCs w:val="24"/>
          <w:lang w:eastAsia="ja-JP"/>
        </w:rPr>
        <w:t>福酒ビル</w:t>
      </w:r>
      <w:r w:rsidRPr="002C59C4">
        <w:rPr>
          <w:sz w:val="24"/>
          <w:szCs w:val="24"/>
          <w:lang w:eastAsia="ja-JP"/>
        </w:rPr>
        <w:t>5</w:t>
      </w:r>
      <w:r w:rsidRPr="002C59C4">
        <w:rPr>
          <w:sz w:val="24"/>
          <w:szCs w:val="24"/>
          <w:lang w:eastAsia="ja-JP"/>
        </w:rPr>
        <w:t>階</w:t>
      </w:r>
    </w:p>
    <w:p w14:paraId="1B196F12" w14:textId="77777777" w:rsidR="00052AD1" w:rsidRPr="002C59C4" w:rsidRDefault="00D757AF" w:rsidP="00D757AF">
      <w:pPr>
        <w:spacing w:after="120"/>
        <w:jc w:val="right"/>
        <w:rPr>
          <w:sz w:val="24"/>
          <w:szCs w:val="24"/>
          <w:lang w:eastAsia="ja-JP"/>
        </w:rPr>
      </w:pPr>
      <w:r w:rsidRPr="002C59C4">
        <w:rPr>
          <w:sz w:val="24"/>
          <w:szCs w:val="24"/>
          <w:lang w:eastAsia="ja-JP"/>
        </w:rPr>
        <w:t>株式会社サードエイジ内</w:t>
      </w:r>
    </w:p>
    <w:p w14:paraId="39C6CFCB" w14:textId="77777777" w:rsidR="00052AD1" w:rsidRPr="002C59C4" w:rsidRDefault="00D757AF" w:rsidP="00D757AF">
      <w:pPr>
        <w:spacing w:after="120"/>
        <w:jc w:val="right"/>
        <w:rPr>
          <w:sz w:val="24"/>
          <w:szCs w:val="24"/>
        </w:rPr>
      </w:pPr>
      <w:r w:rsidRPr="002C59C4">
        <w:rPr>
          <w:sz w:val="24"/>
          <w:szCs w:val="24"/>
        </w:rPr>
        <w:t xml:space="preserve">TEL 092-725-3215 </w:t>
      </w:r>
      <w:r w:rsidRPr="002C59C4">
        <w:rPr>
          <w:sz w:val="24"/>
          <w:szCs w:val="24"/>
        </w:rPr>
        <w:t>／</w:t>
      </w:r>
      <w:r w:rsidRPr="002C59C4">
        <w:rPr>
          <w:sz w:val="24"/>
          <w:szCs w:val="24"/>
        </w:rPr>
        <w:t xml:space="preserve"> FAX 092-725-3219</w:t>
      </w:r>
    </w:p>
    <w:sectPr w:rsidR="00052AD1" w:rsidRPr="002C59C4" w:rsidSect="002C2558"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D2C97" w14:textId="77777777" w:rsidR="000E5CC9" w:rsidRDefault="000E5CC9" w:rsidP="00E26FA7">
      <w:pPr>
        <w:spacing w:after="0" w:line="240" w:lineRule="auto"/>
      </w:pPr>
      <w:r>
        <w:separator/>
      </w:r>
    </w:p>
  </w:endnote>
  <w:endnote w:type="continuationSeparator" w:id="0">
    <w:p w14:paraId="38200746" w14:textId="77777777" w:rsidR="000E5CC9" w:rsidRDefault="000E5CC9" w:rsidP="00E26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928D4" w14:textId="77777777" w:rsidR="000E5CC9" w:rsidRDefault="000E5CC9" w:rsidP="00E26FA7">
      <w:pPr>
        <w:spacing w:after="0" w:line="240" w:lineRule="auto"/>
      </w:pPr>
      <w:r>
        <w:separator/>
      </w:r>
    </w:p>
  </w:footnote>
  <w:footnote w:type="continuationSeparator" w:id="0">
    <w:p w14:paraId="37A162BF" w14:textId="77777777" w:rsidR="000E5CC9" w:rsidRDefault="000E5CC9" w:rsidP="00E26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58225229">
    <w:abstractNumId w:val="8"/>
  </w:num>
  <w:num w:numId="2" w16cid:durableId="1267932050">
    <w:abstractNumId w:val="6"/>
  </w:num>
  <w:num w:numId="3" w16cid:durableId="136263536">
    <w:abstractNumId w:val="5"/>
  </w:num>
  <w:num w:numId="4" w16cid:durableId="1125928062">
    <w:abstractNumId w:val="4"/>
  </w:num>
  <w:num w:numId="5" w16cid:durableId="1345478111">
    <w:abstractNumId w:val="7"/>
  </w:num>
  <w:num w:numId="6" w16cid:durableId="1121873473">
    <w:abstractNumId w:val="3"/>
  </w:num>
  <w:num w:numId="7" w16cid:durableId="451051418">
    <w:abstractNumId w:val="2"/>
  </w:num>
  <w:num w:numId="8" w16cid:durableId="1254633552">
    <w:abstractNumId w:val="1"/>
  </w:num>
  <w:num w:numId="9" w16cid:durableId="1007559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2AD1"/>
    <w:rsid w:val="0006063C"/>
    <w:rsid w:val="000E5CC9"/>
    <w:rsid w:val="0015074B"/>
    <w:rsid w:val="00212F08"/>
    <w:rsid w:val="00263291"/>
    <w:rsid w:val="0029639D"/>
    <w:rsid w:val="002C2558"/>
    <w:rsid w:val="002C59C4"/>
    <w:rsid w:val="00303319"/>
    <w:rsid w:val="00326F90"/>
    <w:rsid w:val="00AA1D8D"/>
    <w:rsid w:val="00AB685F"/>
    <w:rsid w:val="00B47730"/>
    <w:rsid w:val="00CB0664"/>
    <w:rsid w:val="00D757AF"/>
    <w:rsid w:val="00E26FA7"/>
    <w:rsid w:val="00E877D3"/>
    <w:rsid w:val="00EB505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0D83C6"/>
  <w14:defaultImageDpi w14:val="300"/>
  <w15:docId w15:val="{09C76DF1-F47B-44E5-8867-63EC8999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Hyperlink"/>
    <w:basedOn w:val="a2"/>
    <w:uiPriority w:val="99"/>
    <w:unhideWhenUsed/>
    <w:rsid w:val="00303319"/>
    <w:rPr>
      <w:color w:val="0000FF" w:themeColor="hyperlink"/>
      <w:u w:val="single"/>
    </w:rPr>
  </w:style>
  <w:style w:type="character" w:styleId="aff0">
    <w:name w:val="Unresolved Mention"/>
    <w:basedOn w:val="a2"/>
    <w:uiPriority w:val="99"/>
    <w:semiHidden/>
    <w:unhideWhenUsed/>
    <w:rsid w:val="00303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mukyoku@famcf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太郎 らくらす</cp:lastModifiedBy>
  <cp:revision>3</cp:revision>
  <cp:lastPrinted>2026-06-29T04:02:00Z</cp:lastPrinted>
  <dcterms:created xsi:type="dcterms:W3CDTF">2026-06-29T03:59:00Z</dcterms:created>
  <dcterms:modified xsi:type="dcterms:W3CDTF">2026-06-29T04:02:00Z</dcterms:modified>
  <cp:category/>
</cp:coreProperties>
</file>